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essay, Essay Concernig Human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type of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writer, wants to improve condition of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Mathematical principles of Natural philosophy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 figure of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proceeding from the particular to the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branches of government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constitution created a  ___________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systematic procedure for collecting and analyzing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Spirits of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entire society agrees to be governed by its general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developed sciencific method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Vocab Crossword </dc:title>
  <dcterms:created xsi:type="dcterms:W3CDTF">2021-10-11T03:22:16Z</dcterms:created>
  <dcterms:modified xsi:type="dcterms:W3CDTF">2021-10-11T03:22:16Z</dcterms:modified>
</cp:coreProperties>
</file>