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chapter 1 : Introduction of basic concept of thermodynamic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phase equilibrium , if the system involve two phase the mass of the phases have  to be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isochoric  process the volume is ......?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properties required to fix the state of a system is called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magnitudes assigned to the dimensions is ..........?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thermodynamic that does not require a knowledge of the behavior of individual particle is called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"if two body are in thermal equilibrium they have same temperature even if they are not contact"  is known as ......./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pressure under the atmosphere is ......?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types of system in thermodynamics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specific properties is extensive property per unit mass except ............ and 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properties depend on size and mass of a system is ..........those doesn't is 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thermodynamic that does require a knowledge of the behavior of individual particle is called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meaning of " system" in thermodynamic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Almost equilibrium is 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equations in thermodynamic must be dimensionally .......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law of thermodynamics assert that the total amount of energy  remains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science of energy is 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extensive property per unit time is ........?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chapter 1 : Introduction of basic concept of thermodynamic    </dc:title>
  <dcterms:created xsi:type="dcterms:W3CDTF">2021-10-10T23:42:49Z</dcterms:created>
  <dcterms:modified xsi:type="dcterms:W3CDTF">2021-10-10T23:42:49Z</dcterms:modified>
</cp:coreProperties>
</file>