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1: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 drew up their own constitution and elected their own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land was taken from mexico during?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win southern support for a railroad line to be built from the midwest to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___________ stephen douglas insisted that the residents of a territory could still ban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soon as Lincoln was elected, South Carolina announced its ______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formed in 1854 in direct response to the Kansas-Nebraska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famous senator from south carolina and vice president under jackson.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greater loyalty that many americans felt towards their "section" -the north, south or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southern states organized themselves into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Liberator by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former congressman from illinois who had made a name for himself in a series of debates with stephen douglas.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 sent food and supplies to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reformers who saw slavery as a great moral evil that ought to be abolished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Northern abolitionist, had moved to "Bleeding Kansas" where he had fought and killed pro-slavery agitators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gifted military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became a center of manufacturing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The Civil War</dc:title>
  <dcterms:created xsi:type="dcterms:W3CDTF">2021-10-11T03:16:04Z</dcterms:created>
  <dcterms:modified xsi:type="dcterms:W3CDTF">2021-10-11T03:16:04Z</dcterms:modified>
</cp:coreProperties>
</file>