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 phlebotomist's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credentials for an ASCP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Electrolyte testing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blood bank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participation in workshops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department laboratory coordinate therapeutic drug monitoring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phlebotomist is a representative of the laboratory,promotes a harmonious relationship with the staff,equate venipuncture experiences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laboratory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oxygen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phlebotomy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sophisticated and highly complex medical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physician's office or patient care service center, will be assigned a code for reimbursement code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review</dc:title>
  <dcterms:created xsi:type="dcterms:W3CDTF">2021-10-11T03:16:17Z</dcterms:created>
  <dcterms:modified xsi:type="dcterms:W3CDTF">2021-10-11T03:16:17Z</dcterms:modified>
</cp:coreProperties>
</file>