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of the flow of goods, services, and money coming into and going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and production of computer and telecommunications hardware, software, and services which are used to deliver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market situation in which only one seller produces the entire output of an industry or sells a product or service for which there is no substitution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loss of one alternative when one chooses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currency used in Europe among the nations participating in the economic and monetary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tax on imported products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action taken to control or limit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the production, distribution, and consumption or use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of slowed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selling products to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buying products from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value of one currency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government policies related to taking and spending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of production, distribution, and consumption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scientific knowledge to practical uses and products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of changes in the prices of selected consumer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and supply tend to follow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value of goods and services produced within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in which privately owned businesses operate and complete for profits with limited government regulations or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and legal actions designed to ensure fair trade and competition and to prevent monopolies in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concept meaning that your unlimited wants all fight for a piece of your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enconomic power due to a country importing more than it is exporting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ever growing interconnection of economics among all of the countries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rising prices that relates to personal money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choice of one item while giving up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policy of discouraging imports through trade barriers such as tariffs or import quotas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limitation on the number or quantity of imports allowed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buyer or user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government policies that control the amount of money in circulation by controlling interest rates and credit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</dc:title>
  <dcterms:created xsi:type="dcterms:W3CDTF">2021-10-11T03:16:15Z</dcterms:created>
  <dcterms:modified xsi:type="dcterms:W3CDTF">2021-10-11T03:16:15Z</dcterms:modified>
</cp:coreProperties>
</file>