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places that have similar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earth's surface and the processes that shape it, the connections between places, and the complex relationships between people and their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weathered materials, including gravel, soil, and sand, usually caused by water, wind, and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differences in elevation, or height, of the landforms in any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particles of soil, sand, and gravel carried and deposited by wind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the actual chemical structure of rock is changed, usually when water and carbon dioxide cause a breakdown of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layer of gases, water vapor, and other substances above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position of a place in relation to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solid, rocky, surface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chemical or mechanical process by which rock is gradually broken down, eventually becoming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water contained in oceans, lakes, rivers, and under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rain whose high concentration of chemicals, usually from industrial pollution, pollutes water, kills plant and animal life, and eats away at the surface of stone and rock; a form of chemical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any of the seven large landmasses of the earth's surface: Africa, Antarctica, Asia, Australia, Europe, North America, and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group of places that is defined by people's feelings and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idea that continents slowly shift their positions due to movement of the tectonic plates on which they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group of places connected by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surface features of the earth, including soil, rocks, and landforms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the earth's outer shell is composed of a number of large, unanchored plates, or slabs of rock, whose constant movement explains earthquakes and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ring of volcanic mountains surrounding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half of the earth; the Equator divides the Northern and Southern hemispheres; the Prime Meridian divides the Eastern and Western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actual breaking up or physical weakening of rock by forces such as ice and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ridgelike mass of rock, gravel, sand, and clay carried and deposited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position on the earth in which a place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and human characteristics that help to distinguish a place from other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world of plants, animals, and other living things in earth's land and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viewpoint that is influenced by one's own culture and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fine-grained, mineral-rich loam, dust, or silt deposited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huge, slow-moving mass of snow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thick layer of mostly solid rock beneath the earth's crust that surrounds the earth's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earth's center, consisting of very hot metal that is dense and solid in the inner core and molten, or liquid, in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geographic information system, which uses computer technology to collect and analyze data about the earth's surface in order to solve geographic problems (abbreviation)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vocabulary</dc:title>
  <dcterms:created xsi:type="dcterms:W3CDTF">2021-10-11T03:16:39Z</dcterms:created>
  <dcterms:modified xsi:type="dcterms:W3CDTF">2021-10-11T03:16:39Z</dcterms:modified>
</cp:coreProperties>
</file>