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resultant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 that are determined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values that the variables can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the population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subjects selected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possesses all the characteristics of interval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all subjects that are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assume variables that can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numerical and can be ordered or ranked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selected by using chance methods or random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area of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chance of an event occurring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vocal</dc:title>
  <dcterms:created xsi:type="dcterms:W3CDTF">2021-10-11T03:15:41Z</dcterms:created>
  <dcterms:modified xsi:type="dcterms:W3CDTF">2021-10-11T03:15:41Z</dcterms:modified>
</cp:coreProperties>
</file>