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21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Charles Darwin    </w:t>
      </w:r>
      <w:r>
        <w:t xml:space="preserve">   Claude Monet    </w:t>
      </w:r>
      <w:r>
        <w:t xml:space="preserve">   corporation    </w:t>
      </w:r>
      <w:r>
        <w:t xml:space="preserve">   cult of domesticity    </w:t>
      </w:r>
      <w:r>
        <w:t xml:space="preserve">   Elizabeth Cady Stanton    </w:t>
      </w:r>
      <w:r>
        <w:t xml:space="preserve">   Florence Nightingale    </w:t>
      </w:r>
      <w:r>
        <w:t xml:space="preserve">   Guglielmo Marconi    </w:t>
      </w:r>
      <w:r>
        <w:t xml:space="preserve">   impressionism    </w:t>
      </w:r>
      <w:r>
        <w:t xml:space="preserve">   interchangeable parts    </w:t>
      </w:r>
      <w:r>
        <w:t xml:space="preserve">   John Dalton    </w:t>
      </w:r>
      <w:r>
        <w:t xml:space="preserve">   Lord Byron    </w:t>
      </w:r>
      <w:r>
        <w:t xml:space="preserve">   Ludwig van Beethoven    </w:t>
      </w:r>
      <w:r>
        <w:t xml:space="preserve">   mutual-aid society    </w:t>
      </w:r>
      <w:r>
        <w:t xml:space="preserve">   Orville and Wilbur Wright    </w:t>
      </w:r>
      <w:r>
        <w:t xml:space="preserve">   racism    </w:t>
      </w:r>
      <w:r>
        <w:t xml:space="preserve">   realism    </w:t>
      </w:r>
      <w:r>
        <w:t xml:space="preserve">   Robert Koch    </w:t>
      </w:r>
      <w:r>
        <w:t xml:space="preserve">   romanticism    </w:t>
      </w:r>
      <w:r>
        <w:t xml:space="preserve">   Sojourner Truth    </w:t>
      </w:r>
      <w:r>
        <w:t xml:space="preserve">   stock    </w:t>
      </w:r>
      <w:r>
        <w:t xml:space="preserve">   temperance movement    </w:t>
      </w:r>
      <w:r>
        <w:t xml:space="preserve">   William Blake    </w:t>
      </w:r>
      <w:r>
        <w:t xml:space="preserve">   William Wordsworth    </w:t>
      </w:r>
      <w:r>
        <w:t xml:space="preserve">   women's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 </dc:title>
  <dcterms:created xsi:type="dcterms:W3CDTF">2021-10-11T03:25:02Z</dcterms:created>
  <dcterms:modified xsi:type="dcterms:W3CDTF">2021-10-11T03:25:02Z</dcterms:modified>
</cp:coreProperties>
</file>