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guglielmo marconi    </w:t>
      </w:r>
      <w:r>
        <w:t xml:space="preserve">   orvill and wilbur wright    </w:t>
      </w:r>
      <w:r>
        <w:t xml:space="preserve">   assembly line    </w:t>
      </w:r>
      <w:r>
        <w:t xml:space="preserve">   interchangeable parts    </w:t>
      </w:r>
      <w:r>
        <w:t xml:space="preserve">   thomas edison    </w:t>
      </w:r>
      <w:r>
        <w:t xml:space="preserve">   dynamo    </w:t>
      </w:r>
      <w:r>
        <w:t xml:space="preserve">   michael faraday    </w:t>
      </w:r>
      <w:r>
        <w:t xml:space="preserve">   alfred nobel    </w:t>
      </w:r>
      <w:r>
        <w:t xml:space="preserve">   henry bessemer    </w:t>
      </w:r>
      <w:r>
        <w:t xml:space="preserve">   vincent van gogh    </w:t>
      </w:r>
      <w:r>
        <w:t xml:space="preserve">   claude monet    </w:t>
      </w:r>
      <w:r>
        <w:t xml:space="preserve">   impressionism    </w:t>
      </w:r>
      <w:r>
        <w:t xml:space="preserve">   louis dagurre    </w:t>
      </w:r>
      <w:r>
        <w:t xml:space="preserve">   gustave courbet    </w:t>
      </w:r>
      <w:r>
        <w:t xml:space="preserve">   realism    </w:t>
      </w:r>
      <w:r>
        <w:t xml:space="preserve">   charles dickens    </w:t>
      </w:r>
      <w:r>
        <w:t xml:space="preserve">   Ludwig van beethoven    </w:t>
      </w:r>
      <w:r>
        <w:t xml:space="preserve">   Victor hugo    </w:t>
      </w:r>
      <w:r>
        <w:t xml:space="preserve">   Lord byron    </w:t>
      </w:r>
      <w:r>
        <w:t xml:space="preserve">   Romanticism    </w:t>
      </w:r>
      <w:r>
        <w:t xml:space="preserve">   William blake    </w:t>
      </w:r>
      <w:r>
        <w:t xml:space="preserve">   William wordworth    </w:t>
      </w:r>
      <w:r>
        <w:t xml:space="preserve">   Social gospel    </w:t>
      </w:r>
      <w:r>
        <w:t xml:space="preserve">   racism    </w:t>
      </w:r>
      <w:r>
        <w:t xml:space="preserve">   Charles darwin    </w:t>
      </w:r>
      <w:r>
        <w:t xml:space="preserve">   John dalton    </w:t>
      </w:r>
      <w:r>
        <w:t xml:space="preserve">   Sojourner truth    </w:t>
      </w:r>
      <w:r>
        <w:t xml:space="preserve">   Womans suffrage    </w:t>
      </w:r>
      <w:r>
        <w:t xml:space="preserve">   Elizabeth cady stanton    </w:t>
      </w:r>
      <w:r>
        <w:t xml:space="preserve">   Temperance movement    </w:t>
      </w:r>
      <w:r>
        <w:t xml:space="preserve">   Cult of domesticity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words</dc:title>
  <dcterms:created xsi:type="dcterms:W3CDTF">2021-10-11T03:24:57Z</dcterms:created>
  <dcterms:modified xsi:type="dcterms:W3CDTF">2021-10-11T03:24:57Z</dcterms:modified>
</cp:coreProperties>
</file>