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Ness and his detectives group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women in the 1920s who challenged social traditions with their dress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lost generation writer and his novels chronicled the jazz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great African-American artistic accomplishments in Harlem neighborhood of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sturdy, low-cost, automobile developed in 1908.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helps make goods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Orleans Jazz musician.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federal law that enforced the 18th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practicing of manufacturing products that are designed to go out of style.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established an automobile company in 1903.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Writers that wrote about the horrors of the death and destruction of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federal prohibition bureau special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Protestant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African-American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purchasing goods, consumers Pay for goods in small increments.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 crossword</dc:title>
  <dcterms:created xsi:type="dcterms:W3CDTF">2021-10-11T03:25:39Z</dcterms:created>
  <dcterms:modified xsi:type="dcterms:W3CDTF">2021-10-11T03:25:39Z</dcterms:modified>
</cp:coreProperties>
</file>