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 or make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provided a range of benefits for returning world war 2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rapper and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novel “gone with the winds”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for “the heart is a lonely hunter”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sung “georgia on my mind”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motivational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won 1988 pultizer prize for dramatic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american novelist and short story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that promotes welfare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engineering including mechinacs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georgia governor yo serve consecutive four-year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fiddler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opera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form of an object that expresses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received the south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“the color purple”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referred to as “godfather of soul”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for “the foxes of horrow”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a state lottery that funded the hope scholarship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attorney and 80th governor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started genre of southern rock in late 1960’s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subjects comprising a course of study in a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hip hop duo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27</dc:title>
  <dcterms:created xsi:type="dcterms:W3CDTF">2021-10-11T03:25:07Z</dcterms:created>
  <dcterms:modified xsi:type="dcterms:W3CDTF">2021-10-11T03:25:07Z</dcterms:modified>
</cp:coreProperties>
</file>