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שמות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we study the parashot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who help other women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Yaakov's sons and one of the twelve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book of the Torah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people living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Shifrah's real name (hint: Moshe's real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Puah's real name (hint: Moshe's sister)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Moshe fled to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Moshes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flowing through 11 African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Moshe's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African Country that Moshe takes the Jews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שמות chapter 2</dc:title>
  <dcterms:created xsi:type="dcterms:W3CDTF">2021-10-11T22:45:07Z</dcterms:created>
  <dcterms:modified xsi:type="dcterms:W3CDTF">2021-10-11T22:45:07Z</dcterms:modified>
</cp:coreProperties>
</file>