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proximal    </w:t>
      </w:r>
      <w:r>
        <w:t xml:space="preserve">   posterior    </w:t>
      </w:r>
      <w:r>
        <w:t xml:space="preserve">   anterior    </w:t>
      </w:r>
      <w:r>
        <w:t xml:space="preserve">   lateral    </w:t>
      </w:r>
      <w:r>
        <w:t xml:space="preserve">   distal    </w:t>
      </w:r>
      <w:r>
        <w:t xml:space="preserve">   medial    </w:t>
      </w:r>
      <w:r>
        <w:t xml:space="preserve">   palmar    </w:t>
      </w:r>
      <w:r>
        <w:t xml:space="preserve">   plantar    </w:t>
      </w:r>
      <w:r>
        <w:t xml:space="preserve">   dorsal    </w:t>
      </w:r>
      <w:r>
        <w:t xml:space="preserve">   ventral    </w:t>
      </w:r>
      <w:r>
        <w:t xml:space="preserve">   caudal    </w:t>
      </w:r>
      <w:r>
        <w:t xml:space="preserve">   cranial    </w:t>
      </w:r>
      <w:r>
        <w:t xml:space="preserve">   prolapse    </w:t>
      </w:r>
      <w:r>
        <w:t xml:space="preserve">   hernia    </w:t>
      </w:r>
      <w:r>
        <w:t xml:space="preserve">   viscera    </w:t>
      </w:r>
      <w:r>
        <w:t xml:space="preserve">   ureter    </w:t>
      </w:r>
      <w:r>
        <w:t xml:space="preserve">   physiology    </w:t>
      </w:r>
      <w:r>
        <w:t xml:space="preserve">   diaphragm    </w:t>
      </w:r>
      <w:r>
        <w:t xml:space="preserve">   Cartilage    </w:t>
      </w:r>
      <w:r>
        <w:t xml:space="preserve">   exocrine    </w:t>
      </w:r>
      <w:r>
        <w:t xml:space="preserve">   endocrine    </w:t>
      </w:r>
      <w:r>
        <w:t xml:space="preserve">   lavage    </w:t>
      </w:r>
      <w:r>
        <w:t xml:space="preserve">   malignant    </w:t>
      </w:r>
      <w:r>
        <w:t xml:space="preserve">   benign    </w:t>
      </w:r>
      <w:r>
        <w:t xml:space="preserve">   anatomy    </w:t>
      </w:r>
      <w:r>
        <w:t xml:space="preserve">   cavities    </w:t>
      </w:r>
      <w:r>
        <w:t xml:space="preserve">   system    </w:t>
      </w:r>
      <w:r>
        <w:t xml:space="preserve">   cell    </w:t>
      </w:r>
      <w:r>
        <w:t xml:space="preserve">   organ    </w:t>
      </w:r>
      <w:r>
        <w:t xml:space="preserve">   tissue    </w:t>
      </w:r>
      <w:r>
        <w:t xml:space="preserve">   lysosome    </w:t>
      </w:r>
      <w:r>
        <w:t xml:space="preserve">   centrioles    </w:t>
      </w:r>
      <w:r>
        <w:t xml:space="preserve">   nucleolus    </w:t>
      </w:r>
      <w:r>
        <w:t xml:space="preserve">   cytoplasm    </w:t>
      </w:r>
      <w:r>
        <w:t xml:space="preserve">   ribosomes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Med Term</dc:title>
  <dcterms:created xsi:type="dcterms:W3CDTF">2021-10-11T03:22:48Z</dcterms:created>
  <dcterms:modified xsi:type="dcterms:W3CDTF">2021-10-11T03:22:48Z</dcterms:modified>
</cp:coreProperties>
</file>