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key terms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force someone to do something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beliefs or ideas that are important to the people who hold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historical development characterized by industrial rev urbanization and development of science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behaviour patterns associated with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Behaving socially acceptable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sociology focus on individual and small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social interactions underpinned by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Approach behavior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Culture with in large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Collective groups identity applied to important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Cultural factors shape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people expect us to behave in certain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socially acceptable ways of behaving when playing a particular role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key terms (part 2)</dc:title>
  <dcterms:created xsi:type="dcterms:W3CDTF">2021-10-11T03:22:23Z</dcterms:created>
  <dcterms:modified xsi:type="dcterms:W3CDTF">2021-10-11T03:22:23Z</dcterms:modified>
</cp:coreProperties>
</file>