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serv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conditions for bacteria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plants, mushrooms, and seafood can be a ________ contaminant.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big eight allergens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prevent a allergic reaction you should read the food _____ on the back to see what it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bacteria grows well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hepatitis A has this symptom.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_____ contamination occurs it has objects in it like a bandage or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 a host to live and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cleaners, sanitizers, and personal beauty products are all examples of ________ contaminants.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transferred feces to the mouth causing what food borne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the intestines of cattle and becomes contaminated during slaughter.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 control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yeasts, molds, and mushrooms</w:t>
            </w:r>
          </w:p>
        </w:tc>
      </w:tr>
    </w:tbl>
    <w:p>
      <w:pPr>
        <w:pStyle w:val="WordBankLarge"/>
      </w:pPr>
      <w:r>
        <w:t xml:space="preserve">   fungi    </w:t>
      </w:r>
      <w:r>
        <w:t xml:space="preserve">   physical    </w:t>
      </w:r>
      <w:r>
        <w:t xml:space="preserve">   parasite    </w:t>
      </w:r>
      <w:r>
        <w:t xml:space="preserve">   moisture    </w:t>
      </w:r>
      <w:r>
        <w:t xml:space="preserve">   biological    </w:t>
      </w:r>
      <w:r>
        <w:t xml:space="preserve">   jaundice    </w:t>
      </w:r>
      <w:r>
        <w:t xml:space="preserve">   ecoli    </w:t>
      </w:r>
      <w:r>
        <w:t xml:space="preserve">   norovirus     </w:t>
      </w:r>
      <w:r>
        <w:t xml:space="preserve">   wheat    </w:t>
      </w:r>
      <w:r>
        <w:t xml:space="preserve">   label    </w:t>
      </w:r>
      <w:r>
        <w:t xml:space="preserve">   tcs    </w:t>
      </w:r>
      <w:r>
        <w:t xml:space="preserve">   chemical    </w:t>
      </w:r>
      <w:r>
        <w:t xml:space="preserve">   fattom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serv safe</dc:title>
  <dcterms:created xsi:type="dcterms:W3CDTF">2021-10-11T03:23:15Z</dcterms:created>
  <dcterms:modified xsi:type="dcterms:W3CDTF">2021-10-11T03:23:15Z</dcterms:modified>
</cp:coreProperties>
</file>