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technical term for shoulder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strip of rigid material used for supporting and immobilizing a broken bone when it has been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flexible but inelastic cord of strong fibrous collagen tissue attaching a muscle to a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rib that is attached directly to the breastbone.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thinner and longer of the two bones in the human forearm, on the side opposite to the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tarsus.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framework of bone or cartilage enclosing the brain of a vertebrate; the skeleton of a person's or animal's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inner and typically larger of the two bones between the knee and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stitch or row of stitches holding together the edges of a wound or surgical incision.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groove or furrow, especially one on the surface of the brain.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electromagnetic wave of high energy and very short wavelength, which is able to pass through many materials opaque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 lateral curvature of the spine.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 of a pair of bones that form part of the side of the skull on each side and enclose the middle and inner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body of a mammal between the neck and the abdomen, including the cavity enclosed by the ribs, breastbone, and dorsal vertebrae, and containing the chief organs of circulation and respiration; the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technical term for club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triangular bone in the lower back formed from fused vertebrae and situated between the two hipbones of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cavity within a bone or other tissue, especially one in the bones of the face or skull connecting with the nasal cavities.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either of a pair of bones forming the two sides of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thicker and shorter of the two bones in the human forearm.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terms</dc:title>
  <dcterms:created xsi:type="dcterms:W3CDTF">2021-10-11T03:22:52Z</dcterms:created>
  <dcterms:modified xsi:type="dcterms:W3CDTF">2021-10-11T03:22:52Z</dcterms:modified>
</cp:coreProperties>
</file>