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fraction of drug made available at the site of physiological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the produces an allergic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binds to a receptor site and blocks the action of the endogenous messenger or other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swelling under the skin that can be a like-threatening allergic reaction,manifested by a swelling of the tongue, lips, or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at which no clinical response occurs with increased dosage of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strength by which a particular chemical messenger binds to its receptor site on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instance in which the immune system overreacts to an otherwise harmless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whereby a drug blocks enzyme activity and impairs the metabolism of another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barrier that prevents many substances from entering the cerebrospinal fluid from the blood; formed by glial cells that envelope the capillaries in the central nervous system, presenting a barrier to many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allergic response resulting in immediate life threatening respiratory distress, usually followed by vascular collapse and shock and accompanied by hives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a drug is eliminated from a specific volume of blood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binds to a particular receptor site and trigger's the cells response in a manner similar to the action of the body's own chemical messenger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foreign substance or toxin introduced into the body that stimulates an immune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 </dc:title>
  <dcterms:created xsi:type="dcterms:W3CDTF">2021-10-11T03:24:06Z</dcterms:created>
  <dcterms:modified xsi:type="dcterms:W3CDTF">2021-10-11T03:24:06Z</dcterms:modified>
</cp:coreProperties>
</file>