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products changed during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substances made by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 carbon, hydrogen, oxygen, nitrogen, and sometimes sulfer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 polar molecules that include fats, oils, and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atom that cannot be broken down any further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of monomers bonded together,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atom that gains or loses one or more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reached when voth product and reactent are made at once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polymer made of monomers called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atoms held together by covalent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energy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energy is released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made of atoms of different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catalyst for chemical reactions in living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vocabulary</dc:title>
  <dcterms:created xsi:type="dcterms:W3CDTF">2021-10-11T03:23:11Z</dcterms:created>
  <dcterms:modified xsi:type="dcterms:W3CDTF">2021-10-11T03:23:11Z</dcterms:modified>
</cp:coreProperties>
</file>