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algia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cartilage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crani?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end mean?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cervic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for half?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definition for oid?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muscle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hyper means?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observe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for sac containing fluid?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chole?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 for under?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create opening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scope mean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for uterus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cyst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ostomy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like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definition for para?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lysis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blood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neck?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loosening or destruction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chonde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hypo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cyan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definition of hem?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beside, beyond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for bones?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hemi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psycho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skull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lip?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hyster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my mean?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above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for stone?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definition for ophthalm?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anus mean?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vocabulary </dc:title>
  <dcterms:created xsi:type="dcterms:W3CDTF">2021-10-11T03:24:02Z</dcterms:created>
  <dcterms:modified xsi:type="dcterms:W3CDTF">2021-10-11T03:24:02Z</dcterms:modified>
</cp:coreProperties>
</file>