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31,32 and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of land on which troops or weapons are not 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people who rebel 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glorification of the military 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areas in which these countries had some political and economical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deny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wet 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tropical hurricane that forms over 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someone who claims to 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practice of inserting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increase in number, of atomic weapons around the 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machines that register movements in the earth’s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1986, Vietnam began 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leaders with their own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 or characters representing a thing or an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 and 33</dc:title>
  <dcterms:created xsi:type="dcterms:W3CDTF">2021-10-11T03:28:06Z</dcterms:created>
  <dcterms:modified xsi:type="dcterms:W3CDTF">2021-10-11T03:28:06Z</dcterms:modified>
</cp:coreProperties>
</file>