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unit with very low self government/control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where countries have 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regional leaders with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inserting very small needles a specific points to cure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tropical hurricane that is formed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allows free enterprise to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who rebel against their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of smaller goods, like clothes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is administered during strict military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claims to be a ruler by religious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where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glorification of military and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taxes on imports that increase the cost of foreign goods compared to domestic counterparts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2021-10-11T03:28:08Z</dcterms:created>
  <dcterms:modified xsi:type="dcterms:W3CDTF">2021-10-11T03:28:08Z</dcterms:modified>
</cp:coreProperties>
</file>