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in number, of atomic weapons around the 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of inserting very thin needles at specific points on the 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rebel  against their government, has greatly slowed Myanmar’s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departure, that provided a vast supply of inexpensive labor for the factories of Hong Kong.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tropical hurricane that forms over  the Pacific Ocean, often causing floods and land- 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emergency or interim government set up when a political void has been created by the collapse of a very large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someone who claims to  rule by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production of small consumer goods such as clothing, appliances, and bicycles.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keystone of the program attracting foreign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autonomous region is a 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in which these countries had some politi-cal and economic control, but did not directly 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  land on which rice is grown,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total quantities,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regional leaders with their own armies,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 that is  administered during periods of strict military con- 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without manners or civilized customs.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abdicate    </w:t>
      </w:r>
      <w:r>
        <w:t xml:space="preserve">   warlords    </w:t>
      </w:r>
      <w:r>
        <w:t xml:space="preserve">   light industry 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region.    </w:t>
      </w:r>
      <w:r>
        <w:t xml:space="preserve">   ideograms    </w:t>
      </w:r>
      <w:r>
        <w:t xml:space="preserve">   atheism    </w:t>
      </w:r>
      <w:r>
        <w:t xml:space="preserve">   acupuncture     </w:t>
      </w:r>
      <w:r>
        <w:t xml:space="preserve">   buffer    </w:t>
      </w:r>
      <w:r>
        <w:t xml:space="preserve">   provisional goverment    </w:t>
      </w:r>
      <w:r>
        <w:t xml:space="preserve">   exodus    </w:t>
      </w:r>
      <w:r>
        <w:t xml:space="preserve">   seismographs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    </w:t>
      </w:r>
      <w:r>
        <w:t xml:space="preserve">   tariffs    </w:t>
      </w:r>
      <w:r>
        <w:t xml:space="preserve">   quotas    </w:t>
      </w:r>
      <w:r>
        <w:t xml:space="preserve">   a demilitarized zone    </w:t>
      </w:r>
      <w:r>
        <w:t xml:space="preserve">   proliferation    </w:t>
      </w:r>
      <w:r>
        <w:t xml:space="preserve">   barbarians     </w:t>
      </w:r>
      <w:r>
        <w:t xml:space="preserve">   paddies    </w:t>
      </w:r>
      <w:r>
        <w:t xml:space="preserve">   indigenous    </w:t>
      </w:r>
      <w:r>
        <w:t xml:space="preserve">   insurgents    </w:t>
      </w:r>
      <w:r>
        <w:t xml:space="preserve">   doi moi    </w:t>
      </w:r>
      <w:r>
        <w:t xml:space="preserve"> 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2021-10-11T03:28:27Z</dcterms:created>
  <dcterms:modified xsi:type="dcterms:W3CDTF">2021-10-11T03:28:27Z</dcterms:modified>
</cp:coreProperties>
</file>