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31, 32,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taxes on imports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that is administrated during periods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fired, as companies trim workers to save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denies the existence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glorification of the military and a readiness for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wet land on which rice is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regional leaders with their own armies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your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uniform,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similarity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inserting very thin needles at specific points on the body to cure diseases or to ease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machines that register movements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pictures or characters representing a thing or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in which countries had political and economic control, but did not directly govern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 of land on which troops or weapons are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more than one crop a year on the same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program of economic change </w:t>
            </w:r>
          </w:p>
        </w:tc>
      </w:tr>
    </w:tbl>
    <w:p>
      <w:pPr>
        <w:pStyle w:val="WordBankLarge"/>
      </w:pPr>
      <w:r>
        <w:t xml:space="preserve">   spheres of influence     </w:t>
      </w:r>
      <w:r>
        <w:t xml:space="preserve">   abdicate     </w:t>
      </w:r>
      <w:r>
        <w:t xml:space="preserve">   warlords    </w:t>
      </w:r>
      <w:r>
        <w:t xml:space="preserve">   light industry     </w:t>
      </w:r>
      <w:r>
        <w:t xml:space="preserve">   martial law    </w:t>
      </w:r>
      <w:r>
        <w:t xml:space="preserve">   double cropping     </w:t>
      </w:r>
      <w:r>
        <w:t xml:space="preserve">   theocrat     </w:t>
      </w:r>
      <w:r>
        <w:t xml:space="preserve">   autonomous region     </w:t>
      </w:r>
      <w:r>
        <w:t xml:space="preserve">   ideograms     </w:t>
      </w:r>
      <w:r>
        <w:t xml:space="preserve">   atheism     </w:t>
      </w:r>
      <w:r>
        <w:t xml:space="preserve">   acupuncture     </w:t>
      </w:r>
      <w:r>
        <w:t xml:space="preserve">   buffer     </w:t>
      </w:r>
      <w:r>
        <w:t xml:space="preserve">   provisional government     </w:t>
      </w:r>
      <w:r>
        <w:t xml:space="preserve">   exodus     </w:t>
      </w:r>
      <w:r>
        <w:t xml:space="preserve">   seismographs     </w:t>
      </w:r>
      <w:r>
        <w:t xml:space="preserve">   typhoons     </w:t>
      </w:r>
      <w:r>
        <w:t xml:space="preserve">   homogeneous    </w:t>
      </w:r>
      <w:r>
        <w:t xml:space="preserve">   militarism     </w:t>
      </w:r>
      <w:r>
        <w:t xml:space="preserve">   downsized     </w:t>
      </w:r>
      <w:r>
        <w:t xml:space="preserve">   tariffs     </w:t>
      </w:r>
      <w:r>
        <w:t xml:space="preserve">   quotas     </w:t>
      </w:r>
      <w:r>
        <w:t xml:space="preserve">   demilitarized zone     </w:t>
      </w:r>
      <w:r>
        <w:t xml:space="preserve">   proliferation     </w:t>
      </w:r>
      <w:r>
        <w:t xml:space="preserve">   barbarians     </w:t>
      </w:r>
      <w:r>
        <w:t xml:space="preserve">   paddies     </w:t>
      </w:r>
      <w:r>
        <w:t xml:space="preserve">   indigenous     </w:t>
      </w:r>
      <w:r>
        <w:t xml:space="preserve">   insurgent     </w:t>
      </w:r>
      <w:r>
        <w:t xml:space="preserve">   doi moi 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31, 32, 33 vocab</dc:title>
  <dcterms:created xsi:type="dcterms:W3CDTF">2021-10-11T03:27:21Z</dcterms:created>
  <dcterms:modified xsi:type="dcterms:W3CDTF">2021-10-11T03:27:21Z</dcterms:modified>
</cp:coreProperties>
</file>