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3 term list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myositis    </w:t>
      </w:r>
      <w:r>
        <w:t xml:space="preserve">   myoplasty    </w:t>
      </w:r>
      <w:r>
        <w:t xml:space="preserve">   myoma    </w:t>
      </w:r>
      <w:r>
        <w:t xml:space="preserve">   myocele    </w:t>
      </w:r>
      <w:r>
        <w:t xml:space="preserve">   myalgia    </w:t>
      </w:r>
      <w:r>
        <w:t xml:space="preserve">   frontalis    </w:t>
      </w:r>
      <w:r>
        <w:t xml:space="preserve">   flexion    </w:t>
      </w:r>
      <w:r>
        <w:t xml:space="preserve">   fascia    </w:t>
      </w:r>
      <w:r>
        <w:t xml:space="preserve">   eversion    </w:t>
      </w:r>
      <w:r>
        <w:t xml:space="preserve">   elevation    </w:t>
      </w:r>
      <w:r>
        <w:t xml:space="preserve">   elasticity    </w:t>
      </w:r>
      <w:r>
        <w:t xml:space="preserve">   dystaxia    </w:t>
      </w:r>
      <w:r>
        <w:t xml:space="preserve">   deltoid    </w:t>
      </w:r>
      <w:r>
        <w:t xml:space="preserve">   contracture    </w:t>
      </w:r>
      <w:r>
        <w:t xml:space="preserve">   cardiac mucle    </w:t>
      </w:r>
      <w:r>
        <w:t xml:space="preserve">   biopsy    </w:t>
      </w:r>
      <w:r>
        <w:t xml:space="preserve">   ataxia    </w:t>
      </w:r>
      <w:r>
        <w:t xml:space="preserve">   agonist    </w:t>
      </w:r>
      <w:r>
        <w:t xml:space="preserve">   abduction    </w:t>
      </w:r>
      <w:r>
        <w:t xml:space="preserve">   adduction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 term list </dc:title>
  <dcterms:created xsi:type="dcterms:W3CDTF">2021-10-11T03:26:20Z</dcterms:created>
  <dcterms:modified xsi:type="dcterms:W3CDTF">2021-10-11T03:26:20Z</dcterms:modified>
</cp:coreProperties>
</file>