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3 vocab word 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la ropa    </w:t>
      </w:r>
      <w:r>
        <w:t xml:space="preserve">   el disquete    </w:t>
      </w:r>
      <w:r>
        <w:t xml:space="preserve">   la calculadora    </w:t>
      </w:r>
      <w:r>
        <w:t xml:space="preserve">   la hoja de paper    </w:t>
      </w:r>
      <w:r>
        <w:t xml:space="preserve">   el libro    </w:t>
      </w:r>
      <w:r>
        <w:t xml:space="preserve">   la carpeta    </w:t>
      </w:r>
      <w:r>
        <w:t xml:space="preserve">   el cuaderno el bloc    </w:t>
      </w:r>
      <w:r>
        <w:t xml:space="preserve">   la goma de borrar    </w:t>
      </w:r>
      <w:r>
        <w:t xml:space="preserve">   el marcador    </w:t>
      </w:r>
      <w:r>
        <w:t xml:space="preserve">   el boligrafo la puma    </w:t>
      </w:r>
      <w:r>
        <w:t xml:space="preserve">   el lapiz ,los lapices    </w:t>
      </w:r>
      <w:r>
        <w:t xml:space="preserve">   la mochila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 vocab word man</dc:title>
  <dcterms:created xsi:type="dcterms:W3CDTF">2021-10-11T03:25:50Z</dcterms:created>
  <dcterms:modified xsi:type="dcterms:W3CDTF">2021-10-11T03:25:50Z</dcterms:modified>
</cp:coreProperties>
</file>