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 vocabulary: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magmachamber    </w:t>
      </w:r>
      <w:r>
        <w:t xml:space="preserve">   geothermalenergy    </w:t>
      </w:r>
      <w:r>
        <w:t xml:space="preserve">   pyroclasticflow    </w:t>
      </w:r>
      <w:r>
        <w:t xml:space="preserve">   extinct    </w:t>
      </w:r>
      <w:r>
        <w:t xml:space="preserve">   hot spring    </w:t>
      </w:r>
      <w:r>
        <w:t xml:space="preserve">   geyser    </w:t>
      </w:r>
      <w:r>
        <w:t xml:space="preserve">   dormant    </w:t>
      </w:r>
      <w:r>
        <w:t xml:space="preserve">   active    </w:t>
      </w:r>
      <w:r>
        <w:t xml:space="preserve">   lavaflow    </w:t>
      </w:r>
      <w:r>
        <w:t xml:space="preserve">   aa    </w:t>
      </w:r>
      <w:r>
        <w:t xml:space="preserve">   pahoehoe    </w:t>
      </w:r>
      <w:r>
        <w:t xml:space="preserve">   silica    </w:t>
      </w:r>
      <w:r>
        <w:t xml:space="preserve">   crater    </w:t>
      </w:r>
      <w:r>
        <w:t xml:space="preserve">   vent    </w:t>
      </w:r>
      <w:r>
        <w:t xml:space="preserve">   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vocabulary: volcanoes</dc:title>
  <dcterms:created xsi:type="dcterms:W3CDTF">2021-10-11T03:25:57Z</dcterms:created>
  <dcterms:modified xsi:type="dcterms:W3CDTF">2021-10-11T03:25:57Z</dcterms:modified>
</cp:coreProperties>
</file>