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4 and 5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electromagnetic radiation that have a much shorter wavelength and a higher energy and frequency than ultraviolet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blank blank are a type of electromagnetic radiation that, relative to light, has longer wavelength and lower energy and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material allows  light to pass through it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blank blank is the transmission of energy in the form of a waves that extend from the longest radio waves to the shortest gamma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blank blank are a type of electromagnetic radiation that have the longest wavelength and lowest energy and frequency compared to all other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wave crest to crest or trough to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blank material, such as frosted glass or a lampshade, most light rays get through, but are scattered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blank is the number of repetitive motions, or oscillations, that occur in a given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 have the shortest wavelength and highest frequency of all radio waves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blank, matter in a medium moves back and forth along the same direction as the wave travels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blank, matter in the medium moves up and down perpendicular to the direction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energy and frequency and shortest wavelength portion of electromagnetic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blank is the bending or changing direction of a wave as it passes from one material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 is sometimes used in weather forecasting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   blank     is the height of a wave crest or depth of a wave trough, as measured at rest position</w:t>
            </w:r>
          </w:p>
        </w:tc>
      </w:tr>
    </w:tbl>
    <w:p>
      <w:pPr>
        <w:pStyle w:val="WordBankLarge"/>
      </w:pPr>
      <w:r>
        <w:t xml:space="preserve">   wavelength    </w:t>
      </w:r>
      <w:r>
        <w:t xml:space="preserve">   Amplitude    </w:t>
      </w:r>
      <w:r>
        <w:t xml:space="preserve">   Frequency    </w:t>
      </w:r>
      <w:r>
        <w:t xml:space="preserve">   Transverse wave     </w:t>
      </w:r>
      <w:r>
        <w:t xml:space="preserve">   compression waves    </w:t>
      </w:r>
      <w:r>
        <w:t xml:space="preserve">   refraction     </w:t>
      </w:r>
      <w:r>
        <w:t xml:space="preserve">   electromagnetic radiation    </w:t>
      </w:r>
      <w:r>
        <w:t xml:space="preserve">   radio waves    </w:t>
      </w:r>
      <w:r>
        <w:t xml:space="preserve">   microwaves    </w:t>
      </w:r>
      <w:r>
        <w:t xml:space="preserve">   radar    </w:t>
      </w:r>
      <w:r>
        <w:t xml:space="preserve">   infrared waves    </w:t>
      </w:r>
      <w:r>
        <w:t xml:space="preserve">   x rays    </w:t>
      </w:r>
      <w:r>
        <w:t xml:space="preserve">   gamma rays    </w:t>
      </w:r>
      <w:r>
        <w:t xml:space="preserve">   transparent    </w:t>
      </w:r>
      <w:r>
        <w:t xml:space="preserve">   translucent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 and 5 science </dc:title>
  <dcterms:created xsi:type="dcterms:W3CDTF">2021-10-11T03:28:59Z</dcterms:created>
  <dcterms:modified xsi:type="dcterms:W3CDTF">2021-10-11T03:28:59Z</dcterms:modified>
</cp:coreProperties>
</file>