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 and 6 Lord of the flies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at the end of the day just before dark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guano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dark complexion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swarthy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obvious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incredulity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by little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whelming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 right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malevolent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strong, regular, repeated pattern of movement or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gyration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covering or engulfing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leviathan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beating rapidly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ravenous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surprise or amaze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plinth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perpendicular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or speed with which something moves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momentum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hostile or warlike attitude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diffidently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exhibiting a milky iridescence like that of an opal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tremulously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optical illusion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sport resembling soccer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exasperation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hungry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belligerence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spiteful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opalescence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circular or spiral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blatant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excrement of sea birds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rhythm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 trembling, nervous, shaky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dusk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astonish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architectural (usually stone)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rugby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frustration, and irritation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dubious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monstrous sea creature symbolizing evil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gradual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doubt about the truth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throbbing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and 6 Lord of the flies vocabulary</dc:title>
  <dcterms:created xsi:type="dcterms:W3CDTF">2021-10-11T03:28:51Z</dcterms:created>
  <dcterms:modified xsi:type="dcterms:W3CDTF">2021-10-11T03:28:51Z</dcterms:modified>
</cp:coreProperties>
</file>