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tímido    </w:t>
      </w:r>
      <w:r>
        <w:t xml:space="preserve">   consentido    </w:t>
      </w:r>
      <w:r>
        <w:t xml:space="preserve">   mundo    </w:t>
      </w:r>
      <w:r>
        <w:t xml:space="preserve">   de nino    </w:t>
      </w:r>
      <w:r>
        <w:t xml:space="preserve">   saltar    </w:t>
      </w:r>
      <w:r>
        <w:t xml:space="preserve">   pelearse    </w:t>
      </w:r>
      <w:r>
        <w:t xml:space="preserve">   molestar    </w:t>
      </w:r>
      <w:r>
        <w:t xml:space="preserve">   tortuga    </w:t>
      </w:r>
      <w:r>
        <w:t xml:space="preserve">   pez    </w:t>
      </w:r>
      <w:r>
        <w:t xml:space="preserve">   triciclo    </w:t>
      </w:r>
      <w:r>
        <w:t xml:space="preserve">   colección    </w:t>
      </w:r>
      <w:r>
        <w:t xml:space="preserve">   bloques    </w:t>
      </w:r>
      <w:r>
        <w:t xml:space="preserve">   muneco    </w:t>
      </w:r>
      <w:r>
        <w:t xml:space="preserve">   muneca    </w:t>
      </w:r>
      <w:r>
        <w:t xml:space="preserve">   permitir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4a</dc:title>
  <dcterms:created xsi:type="dcterms:W3CDTF">2021-10-11T03:30:24Z</dcterms:created>
  <dcterms:modified xsi:type="dcterms:W3CDTF">2021-10-11T03:30:24Z</dcterms:modified>
</cp:coreProperties>
</file>