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5-6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states that the remainder must be constant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polynomial in a3 +2ab + b3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of a function at a point lower than all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 of a function at a point greater than all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which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value of x for which f(x)=0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monomial or set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theory that determines the number of zeros of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polynomial in the a3- 2ab + b3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radicals that have the same roots and radicand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greatest among monomial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imaginary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division of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times the linear is repeated in the factored form of a polyinomal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pairs of that form a+√b or a-√b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root that belongs to a set of complex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real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pointy where derivative changes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direction of the graph as you move away from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factors of constant terms/ factors of leading coefficient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5-6 Vocab Crossword</dc:title>
  <dcterms:created xsi:type="dcterms:W3CDTF">2021-10-11T03:31:24Z</dcterms:created>
  <dcterms:modified xsi:type="dcterms:W3CDTF">2021-10-11T03:31:24Z</dcterms:modified>
</cp:coreProperties>
</file>