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5-B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necesito la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tuve un yeso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lastime el 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Fui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 gente llama a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camino con muletas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recibí muchas inyecciones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Tuve una enfermera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tomo pastillas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recojo mi receta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doctor toma radiografía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utilicé una silla de ruedas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5-B</dc:title>
  <dcterms:created xsi:type="dcterms:W3CDTF">2021-10-11T03:30:46Z</dcterms:created>
  <dcterms:modified xsi:type="dcterms:W3CDTF">2021-10-11T03:30:46Z</dcterms:modified>
</cp:coreProperties>
</file>