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 common medical conditions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condition is a severe for of arrhythmia ( abnrmal heart rhythm)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heart attack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disorder of the heart beating either too fast, or too slow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cardiomyopathy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swelling or inflamation of veins caused by bloo dclots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atherosclerosis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disorder of the heart involving rapid and irregular heart beat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coronary heart disease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condition in which bllo dflow to the heart is temporarily decreased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atrial fibrillation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condition in which fatty materials csollecct along teh artery wall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ventricular fibrillation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sounds  of the heart caused by turbulent blood flow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congestive heart faliure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condition in which a weakening or changeof the hearts muscle occurs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thrombophlebitis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known as myocardial infarction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myocardial ischemia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conditions in which small blood vessels narrow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heart murmur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condition in which the heart is unable to pump enough blood to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arrhythmia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common medical conditions</dc:title>
  <dcterms:created xsi:type="dcterms:W3CDTF">2021-10-11T03:30:33Z</dcterms:created>
  <dcterms:modified xsi:type="dcterms:W3CDTF">2021-10-11T03:30:33Z</dcterms:modified>
</cp:coreProperties>
</file>