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esthetics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Immunity that the body develops after overcoming a disease, through inoculation, or through exposure to natural allergens such as pollen, cat dander, and ragweed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pathogenic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germicides formulated for use on skin; registered and regulated by the Food and Drug Administration (FDA)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bloodborne pathogens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no symptoms or signs of infection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antiseptics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ofr sterilization by steam under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staphylococci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rod-shaped bacteria. They are the most common bacteria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dermatophytes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celled microorganisms that have both plant and animal characteristics. some harmful some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streptococci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capable of destroying bacteria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sanitizing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 causing microorganisms carried in the body by blood or body fluids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autoclave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round shaped bacteria that appear singly or in groups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MSDS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presence, or anticipated presence of blood or other infectious materials on an item's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acquired immunity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removal of blood or other potentially infectious materials on an items surface and the removal of visible debris or residue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asymptomatic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fungi that causes skin, hair, and nail infections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microorganism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spherical bacteria that grow in pairs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bactericidal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cilia, slender, hair like extensions used by bacilli and spirilla for locomotion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bacteria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microscopic plant parasites, which include molds, mildews, and yeasts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flagella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disinfectants that are effective for cleansing blood and body fluids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cocci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invasion of body tissues by disease causing pathogens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contamination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Information compiled by the manufacturer about safety, the names of hazardous ingredients, and sage handling procedures to reduce risk of accidental harm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fungi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organism of microscopic or submicroscopic size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sterilization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immunity that is partly inherited and partly developed through healthy living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hospital disinfectants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harmful microorganisms that can cause disease or infection in humans when they invade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infection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chemical process for reducing the number of disease causing germs on cleaned surfaces to a safe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diplococci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pus forming bacteria that grow in clusters like a bunch of grapes; cause abscesses, pustules, and boils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decontamination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pus forming bacteria arranged in curved lines resembling a string of beads. they cause strep throat and blood poisoning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natural immunity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process that completely destroys all microbial life, including spores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bacilli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esthetics vocabulary</dc:title>
  <dcterms:created xsi:type="dcterms:W3CDTF">2021-10-11T03:30:22Z</dcterms:created>
  <dcterms:modified xsi:type="dcterms:W3CDTF">2021-10-11T03:30:22Z</dcterms:modified>
</cp:coreProperties>
</file>