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document allowing customs officers to enter any location to search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or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defiance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disregard or go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colonist who remained loyal to britian and opposed the war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sudden, often violent 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revolutionary era, civilian sworn to be ready to fight with only one mens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discussion of opposing points of veiw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colonist who favored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refuse to buy items in order to show disapproval or force acceptance of ones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ideas or information intentionally spread to harm or help a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orginization that spread political ideas and infromation through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follow strict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mocking figure representing an unpopular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expression of opinion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introduction to a formal document that often tells why the document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rank or place as compared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into and take control of a place, especially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 near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</dc:title>
  <dcterms:created xsi:type="dcterms:W3CDTF">2021-10-11T03:30:40Z</dcterms:created>
  <dcterms:modified xsi:type="dcterms:W3CDTF">2021-10-11T03:30:40Z</dcterms:modified>
</cp:coreProperties>
</file>