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setengah    </w:t>
      </w:r>
      <w:r>
        <w:t xml:space="preserve">   seperempat    </w:t>
      </w:r>
      <w:r>
        <w:t xml:space="preserve">   pada    </w:t>
      </w:r>
      <w:r>
        <w:t xml:space="preserve">   lewat    </w:t>
      </w:r>
      <w:r>
        <w:t xml:space="preserve">   kurang    </w:t>
      </w:r>
      <w:r>
        <w:t xml:space="preserve">   jam berapa?    </w:t>
      </w:r>
      <w:r>
        <w:t xml:space="preserve">   jam    </w:t>
      </w:r>
      <w:r>
        <w:t xml:space="preserve">   akhir minggu    </w:t>
      </w:r>
      <w:r>
        <w:t xml:space="preserve">   tenis    </w:t>
      </w:r>
      <w:r>
        <w:t xml:space="preserve">   surat-menyurat    </w:t>
      </w:r>
      <w:r>
        <w:t xml:space="preserve">   sepak bola    </w:t>
      </w:r>
      <w:r>
        <w:t xml:space="preserve">   rugbi    </w:t>
      </w:r>
      <w:r>
        <w:t xml:space="preserve">   papan roda    </w:t>
      </w:r>
      <w:r>
        <w:t xml:space="preserve">   olahraga    </w:t>
      </w:r>
      <w:r>
        <w:t xml:space="preserve">   televisi    </w:t>
      </w:r>
      <w:r>
        <w:t xml:space="preserve">   film    </w:t>
      </w:r>
      <w:r>
        <w:t xml:space="preserve">   menonton    </w:t>
      </w:r>
      <w:r>
        <w:t xml:space="preserve">   mengobrol    </w:t>
      </w:r>
      <w:r>
        <w:t xml:space="preserve">   mengerjakan PR    </w:t>
      </w:r>
      <w:r>
        <w:t xml:space="preserve">   mendengarkan musik    </w:t>
      </w:r>
      <w:r>
        <w:t xml:space="preserve">   mencek email    </w:t>
      </w:r>
      <w:r>
        <w:t xml:space="preserve">   menari    </w:t>
      </w:r>
      <w:r>
        <w:t xml:space="preserve">   membaca    </w:t>
      </w:r>
      <w:r>
        <w:t xml:space="preserve">   makan    </w:t>
      </w:r>
      <w:r>
        <w:t xml:space="preserve">   kriket    </w:t>
      </w:r>
      <w:r>
        <w:t xml:space="preserve">   komputer    </w:t>
      </w:r>
      <w:r>
        <w:t xml:space="preserve">   kegemaran    </w:t>
      </w:r>
      <w:r>
        <w:t xml:space="preserve">   hoki    </w:t>
      </w:r>
      <w:r>
        <w:t xml:space="preserve">   gitar    </w:t>
      </w:r>
      <w:r>
        <w:t xml:space="preserve">   futbal aturan australia    </w:t>
      </w:r>
      <w:r>
        <w:t xml:space="preserve">   cuci mata    </w:t>
      </w:r>
      <w:r>
        <w:t xml:space="preserve">   bulu tangkis    </w:t>
      </w:r>
      <w:r>
        <w:t xml:space="preserve">   bola keranjang    </w:t>
      </w:r>
      <w:r>
        <w:t xml:space="preserve">   bola basket    </w:t>
      </w:r>
      <w:r>
        <w:t xml:space="preserve">   bersilancar    </w:t>
      </w:r>
      <w:r>
        <w:t xml:space="preserve">   bersepeda    </w:t>
      </w:r>
      <w:r>
        <w:t xml:space="preserve">   bersantai    </w:t>
      </w:r>
      <w:r>
        <w:t xml:space="preserve">   berpesta    </w:t>
      </w:r>
      <w:r>
        <w:t xml:space="preserve">   bermain    </w:t>
      </w:r>
      <w:r>
        <w:t xml:space="preserve">   berenang    </w:t>
      </w:r>
      <w:r>
        <w:t xml:space="preserve">   berdansa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2021-10-11T03:31:34Z</dcterms:created>
  <dcterms:modified xsi:type="dcterms:W3CDTF">2021-10-11T03:31:34Z</dcterms:modified>
</cp:coreProperties>
</file>