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lyan-blue    </w:t>
      </w:r>
      <w:r>
        <w:t xml:space="preserve">   leuk-white    </w:t>
      </w:r>
      <w:r>
        <w:t xml:space="preserve">   eryth-red    </w:t>
      </w:r>
      <w:r>
        <w:t xml:space="preserve">   tomy/otony- cutting in    </w:t>
      </w:r>
      <w:r>
        <w:t xml:space="preserve">   stasis-maintence    </w:t>
      </w:r>
      <w:r>
        <w:t xml:space="preserve">   rihage/rihagia- excess flow    </w:t>
      </w:r>
      <w:r>
        <w:t xml:space="preserve">   phasia-speaking    </w:t>
      </w:r>
      <w:r>
        <w:t xml:space="preserve">   phagia-swallowing    </w:t>
      </w:r>
      <w:r>
        <w:t xml:space="preserve">   oma-tumor    </w:t>
      </w:r>
      <w:r>
        <w:t xml:space="preserve">   ogy-study of    </w:t>
      </w:r>
      <w:r>
        <w:t xml:space="preserve">   toxic, toxio-posion    </w:t>
      </w:r>
      <w:r>
        <w:t xml:space="preserve">   tomat-mouth    </w:t>
      </w:r>
      <w:r>
        <w:t xml:space="preserve">   toma-the opening    </w:t>
      </w:r>
      <w:r>
        <w:t xml:space="preserve">   ny-muscle    </w:t>
      </w:r>
      <w:r>
        <w:t xml:space="preserve">   unu-urine    </w:t>
      </w:r>
      <w:r>
        <w:t xml:space="preserve">   tem,hemo,hema-blood    </w:t>
      </w:r>
      <w:r>
        <w:t xml:space="preserve">   cardi,cardio-heart    </w:t>
      </w:r>
      <w:r>
        <w:t xml:space="preserve">   broncho-bronchi    </w:t>
      </w:r>
      <w:r>
        <w:t xml:space="preserve">   tachy-fast    </w:t>
      </w:r>
      <w:r>
        <w:t xml:space="preserve">   poly-2 or more    </w:t>
      </w:r>
      <w:r>
        <w:t xml:space="preserve">   hono-one    </w:t>
      </w:r>
      <w:r>
        <w:t xml:space="preserve">   rect-rectum    </w:t>
      </w:r>
      <w:r>
        <w:t xml:space="preserve">   nicro-small    </w:t>
      </w:r>
      <w:r>
        <w:t xml:space="preserve">   narco-large    </w:t>
      </w:r>
      <w:r>
        <w:t xml:space="preserve">   euk-white    </w:t>
      </w:r>
      <w:r>
        <w:t xml:space="preserve">   hypo-less than normal    </w:t>
      </w:r>
      <w:r>
        <w:t xml:space="preserve">   hyper-to much    </w:t>
      </w:r>
      <w:r>
        <w:t xml:space="preserve">   hemi-half    </w:t>
      </w:r>
      <w:r>
        <w:t xml:space="preserve">   Brady-slow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medical terminology </dc:title>
  <dcterms:created xsi:type="dcterms:W3CDTF">2021-10-11T03:34:32Z</dcterms:created>
  <dcterms:modified xsi:type="dcterms:W3CDTF">2021-10-11T03:34:32Z</dcterms:modified>
</cp:coreProperties>
</file>