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chapter 8 Electricity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Large"/>
      </w:pPr>
      <w:r>
        <w:t xml:space="preserve">   wire    </w:t>
      </w:r>
      <w:r>
        <w:t xml:space="preserve">   conductor    </w:t>
      </w:r>
      <w:r>
        <w:t xml:space="preserve">   insulator    </w:t>
      </w:r>
      <w:r>
        <w:t xml:space="preserve">   attract    </w:t>
      </w:r>
      <w:r>
        <w:t xml:space="preserve">   repel    </w:t>
      </w:r>
      <w:r>
        <w:t xml:space="preserve">   friction    </w:t>
      </w:r>
      <w:r>
        <w:t xml:space="preserve">   conduction    </w:t>
      </w:r>
      <w:r>
        <w:t xml:space="preserve">   induction    </w:t>
      </w:r>
      <w:r>
        <w:t xml:space="preserve">   force    </w:t>
      </w:r>
      <w:r>
        <w:t xml:space="preserve">   electric field    </w:t>
      </w:r>
      <w:r>
        <w:t xml:space="preserve">   charge    </w:t>
      </w:r>
      <w:r>
        <w:t xml:space="preserve">   resistance    </w:t>
      </w:r>
      <w:r>
        <w:t xml:space="preserve">   voltage    </w:t>
      </w:r>
      <w:r>
        <w:t xml:space="preserve">   potential energy    </w:t>
      </w:r>
      <w:r>
        <w:t xml:space="preserve">   current    </w:t>
      </w:r>
      <w:r>
        <w:t xml:space="preserve">   load    </w:t>
      </w:r>
      <w:r>
        <w:t xml:space="preserve">   fuse    </w:t>
      </w:r>
      <w:r>
        <w:t xml:space="preserve">   series    </w:t>
      </w:r>
      <w:r>
        <w:t xml:space="preserve">   short    </w:t>
      </w:r>
      <w:r>
        <w:t xml:space="preserve">   circuit    </w:t>
      </w:r>
      <w:r>
        <w:t xml:space="preserve">   parallel    </w:t>
      </w:r>
      <w:r>
        <w:t xml:space="preserve">   overloaded    </w:t>
      </w:r>
      <w:r>
        <w:t xml:space="preserve">   breaker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8 Electricity</dc:title>
  <dcterms:created xsi:type="dcterms:W3CDTF">2021-10-11T03:34:22Z</dcterms:created>
  <dcterms:modified xsi:type="dcterms:W3CDTF">2021-10-11T03:34:22Z</dcterms:modified>
</cp:coreProperties>
</file>