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cnt..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ancestors,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have, susceptible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warn,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approaches of the chores, warmup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genetically,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upsetting,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upbringing,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ending, immortalize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surprising,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erase, get 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cnt..</dc:title>
  <dcterms:created xsi:type="dcterms:W3CDTF">2021-10-11T03:34:42Z</dcterms:created>
  <dcterms:modified xsi:type="dcterms:W3CDTF">2021-10-11T03:34:42Z</dcterms:modified>
</cp:coreProperties>
</file>