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9.10.11.12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 name for zolpidem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 name for carbamazepine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brand name for oxcarbazepine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brand name for zopiclone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brand name for dicloenac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generic name for tegretol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brand name for gabapentin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brand name for ketoprofen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brand name for hydromorphone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brand name for topiramate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generic name for unisom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brand name for naloxone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brand name for fentanyl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brand name for rizatriptan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generic name for toradol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brand name for cyclobenzaprine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brand name for dextroamphetamine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generic name for elavil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brand name for buprenorphine + naloxone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 name for modafanil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brand name for atomoxetine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name for lamotrigine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 name for diphenhydramine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brand name for dantrolene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brand name for doxepin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 name for gabapentin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brand name for sumatriptan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brand name for phenytoin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brand name for lisdexamfetamine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brand name for topiramate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brand name for ibuprofen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brand name for pregabalin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generic name for alertec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brand name for oxycodone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brand name for levetiracetam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brand name for eletriptan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brand name for baclofen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brand name for temazepam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brand name for diazepam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brand name for almotriptan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9.10.11.12</dc:title>
  <dcterms:created xsi:type="dcterms:W3CDTF">2021-10-11T03:36:37Z</dcterms:created>
  <dcterms:modified xsi:type="dcterms:W3CDTF">2021-10-11T03:36:37Z</dcterms:modified>
</cp:coreProperties>
</file>