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Substage of the acquaintance stage of relational development in which interaction is routine and basic information is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rewards and costs that are associated with a relationship at the present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nearness to another that promotes connection and thus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a relationship from one stage to another, either toward or away from greater intimacy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 event or interaction associated with a positive or negative change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rewards and costs that an individual assumes will occur, based on projection and prediction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Needs that match; each partner contributes something to the relationship that the other partner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Connection established when one person communicates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reciprocal nature of self-disclosure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tension created by conflicting desires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relationship in which both partners behave towards power in the same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relationship in which power shifts back and forth between the partners depending on the situation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skilled, intelligent, charismatic, and credible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terms:created xsi:type="dcterms:W3CDTF">2021-10-11T03:35:15Z</dcterms:created>
  <dcterms:modified xsi:type="dcterms:W3CDTF">2021-10-11T03:35:15Z</dcterms:modified>
</cp:coreProperties>
</file>