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school act    </w:t>
      </w:r>
      <w:r>
        <w:t xml:space="preserve">   government    </w:t>
      </w:r>
      <w:r>
        <w:t xml:space="preserve">   leader    </w:t>
      </w:r>
      <w:r>
        <w:t xml:space="preserve">   french    </w:t>
      </w:r>
      <w:r>
        <w:t xml:space="preserve">   english    </w:t>
      </w:r>
      <w:r>
        <w:t xml:space="preserve">   uprisings    </w:t>
      </w:r>
      <w:r>
        <w:t xml:space="preserve">   epidemic    </w:t>
      </w:r>
      <w:r>
        <w:t xml:space="preserve">   land speculators    </w:t>
      </w:r>
      <w:r>
        <w:t xml:space="preserve">   compromise    </w:t>
      </w:r>
      <w:r>
        <w:t xml:space="preserve">   stake    </w:t>
      </w:r>
      <w:r>
        <w:t xml:space="preserve">   resistance    </w:t>
      </w:r>
      <w:r>
        <w:t xml:space="preserve">   red river    </w:t>
      </w:r>
      <w:r>
        <w:t xml:space="preserve">   canada    </w:t>
      </w:r>
      <w:r>
        <w:t xml:space="preserve">   louis riel    </w:t>
      </w:r>
      <w:r>
        <w:t xml:space="preserve">  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</dc:title>
  <dcterms:created xsi:type="dcterms:W3CDTF">2021-10-11T03:35:32Z</dcterms:created>
  <dcterms:modified xsi:type="dcterms:W3CDTF">2021-10-11T03:35:32Z</dcterms:modified>
</cp:coreProperties>
</file>