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 that flourished along the southern coast of peru, from 200 B.C. to 600 A.D. which was super dirty.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period in which huge ice sheets spread outward from the polar regions, the last one which lasted about 1,900,000 to 10,000 B.C.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that had zapotec’s first real urban enter and was home to fifteen thousand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civilization on the northern coast of peru which lasted from 100 to 700 A.D.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bridge that was connected to asia that the first people walked across to get to the americas.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developed an advanced society to the southwest, in the mexican state of oaxaca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stretches south from central mexico to northern honduras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influential civilization in south america that flourished from around 90-200 B.C.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mesoamelica’s first human civilization builder</w:t>
            </w:r>
          </w:p>
        </w:tc>
      </w:tr>
    </w:tbl>
    <w:p>
      <w:pPr>
        <w:pStyle w:val="WordBankSmall"/>
      </w:pPr>
      <w:r>
        <w:t xml:space="preserve">   beringia    </w:t>
      </w:r>
      <w:r>
        <w:t xml:space="preserve">   ice age    </w:t>
      </w:r>
      <w:r>
        <w:t xml:space="preserve">   maize    </w:t>
      </w:r>
      <w:r>
        <w:t xml:space="preserve">   mesoamerica    </w:t>
      </w:r>
      <w:r>
        <w:t xml:space="preserve">   olmec    </w:t>
      </w:r>
      <w:r>
        <w:t xml:space="preserve">   zapotec     </w:t>
      </w:r>
      <w:r>
        <w:t xml:space="preserve">   monte alban    </w:t>
      </w:r>
      <w:r>
        <w:t xml:space="preserve">   chavin     </w:t>
      </w:r>
      <w:r>
        <w:t xml:space="preserve">   nazca    </w:t>
      </w:r>
      <w:r>
        <w:t xml:space="preserve">   moche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vocabulary </dc:title>
  <dcterms:created xsi:type="dcterms:W3CDTF">2021-10-11T03:36:34Z</dcterms:created>
  <dcterms:modified xsi:type="dcterms:W3CDTF">2021-10-11T03:36:34Z</dcterms:modified>
</cp:coreProperties>
</file>