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six american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coming to the u.s illegaly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room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parents to busy working left the children to learn English and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born or native to the US – wanted to restrict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Escape oppression, poverty, religious discrimination push factor Freedom and economic opportunity and relatives pull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leaders of the city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Immigrant usually settled w/ relatives and others of the same nationality in neighborhoods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people from the countryside to towns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set off most turbulent gold rushes in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government’s were often run by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allowed Indians that were born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great place for a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1882– first federal law to restrict immigration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 War Union troops defeated several tribes on the Great Plains and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generally defined as the line separating areas of settlement from “unsettled”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stated that any citizen could occupy 160 acres of government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from Southern and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sought to hasten their Americanization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American tribe submitted to federal authority its members got settled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six american society</dc:title>
  <dcterms:created xsi:type="dcterms:W3CDTF">2021-10-11T03:36:15Z</dcterms:created>
  <dcterms:modified xsi:type="dcterms:W3CDTF">2021-10-11T03:36:15Z</dcterms:modified>
</cp:coreProperties>
</file>