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directly into the air by human activity is____?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altitude clouds made of water and nitric acid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____is an area in the stratosphere where ozone is highly concentrated?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_____might be damaging the ozone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temperature at earth's surface increases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machine that moves gases through a spray of water that dissolves many pollutants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have no tailpipe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when primary pollutants react with another primary pollutant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water in the eastern pacific ocean is cooler than usual this is called__?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______ of our air pollution comes from gasoline burned by vehicles?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____is a thinning in the stratospheric ozone?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degrees north or south of the equator is called___?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harmful substances build up in the air to unhealthy levels the result is___?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___is the name given to the short term periodic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____is the long term prevailing weather conditions at a particular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12-13</dc:title>
  <dcterms:created xsi:type="dcterms:W3CDTF">2021-10-11T03:37:30Z</dcterms:created>
  <dcterms:modified xsi:type="dcterms:W3CDTF">2021-10-11T03:37:30Z</dcterms:modified>
</cp:coreProperties>
</file>