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did Mrs. Wilson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a mansion next to Nick's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found between East and West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talks about the book The Rise of the Colored Empires?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was Gatsby reaching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Myrtle's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Nick's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a broken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Nick and Tom ride from West Egg to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narrator of this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1-2</dc:title>
  <dcterms:created xsi:type="dcterms:W3CDTF">2021-10-11T03:35:59Z</dcterms:created>
  <dcterms:modified xsi:type="dcterms:W3CDTF">2021-10-11T03:35:59Z</dcterms:modified>
</cp:coreProperties>
</file>