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chapters 1,2, and 15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adapt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with made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organic process necessary to live</w:t>
            </w:r>
          </w:p>
        </w:tc>
      </w:tr>
    </w:tbl>
    <w:p>
      <w:pPr>
        <w:pStyle w:val="WordBankMedium"/>
      </w:pPr>
      <w:r>
        <w:t xml:space="preserve">   Prokaryote    </w:t>
      </w:r>
      <w:r>
        <w:t xml:space="preserve">   Eukaryote    </w:t>
      </w:r>
      <w:r>
        <w:t xml:space="preserve">   Reproduction    </w:t>
      </w:r>
      <w:r>
        <w:t xml:space="preserve">   Metabolism    </w:t>
      </w:r>
      <w:r>
        <w:t xml:space="preserve">   Evolution    </w:t>
      </w:r>
      <w:r>
        <w:t xml:space="preserve">   Adaptation    </w:t>
      </w:r>
      <w:r>
        <w:t xml:space="preserve">   Unicellular    </w:t>
      </w:r>
      <w:r>
        <w:t xml:space="preserve">   Multicellular    </w:t>
      </w:r>
      <w:r>
        <w:t xml:space="preserve">   Extinction    </w:t>
      </w:r>
      <w:r>
        <w:t xml:space="preserve">   Natural Selection    </w:t>
      </w:r>
      <w:r>
        <w:t xml:space="preserve">   Cohesion    </w:t>
      </w:r>
      <w:r>
        <w:t xml:space="preserve">   Adhesion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1,2, and 15 vocab puzzle</dc:title>
  <dcterms:created xsi:type="dcterms:W3CDTF">2021-10-11T03:37:37Z</dcterms:created>
  <dcterms:modified xsi:type="dcterms:W3CDTF">2021-10-11T03:37:37Z</dcterms:modified>
</cp:coreProperties>
</file>