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21,22,23,24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generic name for pantoloc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name for fluticasone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for methylprednisolone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generic name for simponi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for ketotifen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name for domperidone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for diphenhydramine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brand name for monetlukast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brand name for esomeprazole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brand name for loratadine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brand name for pantoprazole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brand name for beclomethasone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brand name for infliximab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generic name for imodium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brand name for cromolyn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brand name for misoprostol + diclofenac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brand name for salmeterol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for metocloperamide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name for salbutamol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generic name for prevacid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name for sulfasalazine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for esomeprazole + naproxen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generic name for winpred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generic name for zantac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name for terbutaline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dexlansoprazole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 name for mometasone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name for tiotropium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 name for cimetidine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name for omalizumab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brand name for sucralfate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brand name for docusate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brand name for famotidine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brand name for cetirizine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brand name for azathioprine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brand name for ipratropium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brand name for mometasone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brand name for rabeprazole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21,22,23,24</dc:title>
  <dcterms:created xsi:type="dcterms:W3CDTF">2021-10-11T03:37:41Z</dcterms:created>
  <dcterms:modified xsi:type="dcterms:W3CDTF">2021-10-11T03:37:41Z</dcterms:modified>
</cp:coreProperties>
</file>