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up the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Denis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of inserting very thi needles at specific points of the body to cure diseases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Machine that register movements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Chiang Kai-shek set up a temporary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Fixed total quantities which limit the number of foreign-made goods sold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ordered demonstration to leave the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who rebel against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strip of land on which troops or weapons are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production of small consumer goods such as clothing,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1965 China installed a communist government and designated Tibet an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glorification of the military and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Growing more that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in which countries had some political and economic control, but did not directly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claims to rule by religious or divine authority.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Protective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increase in number of atomic weapons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tropical hurricane that forms over the Pacific ocean, often causing floods and landslides.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 departure.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Pictures or characteristics representing a thing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wet land on which rice is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Regional leaders with their own armies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31-33 vocab</dc:title>
  <dcterms:created xsi:type="dcterms:W3CDTF">2021-10-11T03:37:20Z</dcterms:created>
  <dcterms:modified xsi:type="dcterms:W3CDTF">2021-10-11T03:37:20Z</dcterms:modified>
</cp:coreProperties>
</file>