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chapters 31-33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 of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machines that register movements in the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increase in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law administered during a period of strict military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local leader with a military following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surrender ones office, or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area or country that is politically and economically dominated by, though not directly governed by,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wet land on which rice is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native south east Asians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economic change begun by Vietnam in 1986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political unit with limited self-government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people who rebel against their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written language, a character or symbol that represents an idea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belief that god doesn't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temporary government pending permanent arrangements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claims to rule by religious or divine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production of small consumer goods such as clothing and appliances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strip of land on which troops or weapons are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without manners or civilized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farming, growing more than one crop a year on the same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ancient Chinese practice of inserting fine  needles at specific body points to cure disease or to easy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taxes or imports that make foreign goods more costly than their domestic equivalents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protective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fixed total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tropical hurricane that forms over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glorification of the military and a readiness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mass departure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31-33 vocab</dc:title>
  <dcterms:created xsi:type="dcterms:W3CDTF">2021-10-11T03:37:31Z</dcterms:created>
  <dcterms:modified xsi:type="dcterms:W3CDTF">2021-10-11T03:37:31Z</dcterms:modified>
</cp:coreProperties>
</file>