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31, 32, and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wet 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claims to 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areas in which these countries had some politi cal and economic control, but did not directly  govern.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similarity,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tropical hurricane that forms over 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 fixed total quantities, which limit the number of foreign-made goods sold in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rebel against their government,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fired, as their  companies trim workers to save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Shared ancestry that makes Japan’s population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that is 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giving up a throne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31, 32, and 33 vocab</dc:title>
  <dcterms:created xsi:type="dcterms:W3CDTF">2021-10-11T03:37:23Z</dcterms:created>
  <dcterms:modified xsi:type="dcterms:W3CDTF">2021-10-11T03:37:23Z</dcterms:modified>
</cp:coreProperties>
</file>